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154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Харина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06.10.2025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18810086240002111495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716311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18810086240002111495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18810086240002111495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Харина </w:t>
      </w:r>
      <w:r>
        <w:rPr>
          <w:rStyle w:val="cat-UserDefinedgrp-31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0412365400805001542620125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328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31rplc-30">
    <w:name w:val="cat-UserDefined grp-31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EF46A-562B-44BE-BC76-3C43D6C401C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